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彩色版专业教材  汽车构造  发动机分册</w:t>
      </w:r>
    </w:p>
    <w:p>
      <w:r>
        <w:rPr>
          <w:rFonts w:ascii="宋体" w:hAnsi="宋体" w:eastAsia="宋体"/>
          <w:sz w:val="24"/>
        </w:rPr>
        <w:t>同济大学汽车学院编著；陈礼璠，杜爱民主编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彩色版专业教材  汽车构造  发动机分册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同济大学汽车学院编著；陈礼璠，杜爱民主编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本书出售、求购地址：https://www.jiaokey.com/book/detail/12425524.html</w:t>
      </w:r>
    </w:p>
    <w:p>
      <w:r>
        <w:t>更多相关图书推荐：https://www.jiaokey.com</w:t>
      </w:r>
    </w:p>
    <w:p>
      <w:r>
        <w:t>同济大学汽车学院编著；陈礼璠，杜爱民主编 其他作品：https://www.jiaokey.com/tag/同济大学汽车学院编著；陈礼璠，杜爱民主编.html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关键词搜索：https://www.jiaokey.com/tag/彩色版专业教材  汽车构造  发动机分册.html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