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感性做人  理性做事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感性做人  理性做事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本书出售、求购地址：https://www.jiaokey.com/book/detail/12425472.html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关键词搜索：https://www.jiaokey.com/tag/感性做人  理性做事.html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