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书名：改变自己  穷小子成大事必备的谋略  钻石升级版</w:t>
      </w:r>
    </w:p>
    <w:p>
      <w:r>
        <w:t>作者：刘子仲编著</w:t>
      </w:r>
    </w:p>
    <w:p>
      <w:r>
        <w:t>出版社：北京:中国三峡出版社,2009.07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改变自己  穷小子成大事必备的谋略  钻石升级版 评论地址：https://www.jiaokey.com/book/detail/12425470.html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