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1949-2009历史的记忆  新中国成立60周年林业大事记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1949-2009历史的记忆  新中国成立60周年林业大事记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本书出售、求购地址：https://www.jiaokey.com/book/detail/12425435.html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关键词搜索：https://www.jiaokey.com/tag/1949-2009历史的记忆  新中国成立60周年林业大事记.html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