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书名：社会主义的历史、现在和未来发展</w:t>
      </w:r>
    </w:p>
    <w:p>
      <w:r>
        <w:t>作者：史彦虎，任喜莹，姚建军编著</w:t>
      </w:r>
    </w:p>
    <w:p>
      <w:r>
        <w:t>出版社：太原：山西人民出版社</w:t>
      </w:r>
    </w:p>
    <w:p>
      <w:r>
        <w:t>出版日期：2009.09</w:t>
      </w:r>
    </w:p>
    <w:p>
      <w:r>
        <w:t>总页数：529</w:t>
      </w:r>
    </w:p>
    <w:p>
      <w:r>
        <w:t>更多请访问教客网: www.jiaokey.com</w:t>
      </w:r>
    </w:p>
    <w:p>
      <w:r>
        <w:t>社会主义的历史、现在和未来发展 评论地址：https://www.jiaokey.com/book/detail/12425418.html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