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高中政治  必修2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高中政治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本书出售、求购地址：https://www.jiaokey.com/book/detail/12425385.html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高中政治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