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语文  选修  唐宋八大家散文鉴赏  语文版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语文  选修  唐宋八大家散文鉴赏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本书出售、求购地址：https://www.jiaokey.com/book/detail/12425384.html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语文  选修  唐宋八大家散文鉴赏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