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选修  唐宋诗词鉴赏  语文版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选修  唐宋诗词鉴赏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选修  唐宋诗词鉴赏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