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城市林业生态圈建设研究</w:t>
      </w:r>
    </w:p>
    <w:p>
      <w:r>
        <w:rPr>
          <w:rFonts w:ascii="宋体" w:hAnsi="宋体" w:eastAsia="宋体"/>
          <w:sz w:val="24"/>
        </w:rPr>
        <w:t>陈彩虹，佘济云，肖默等编著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城市林业生态圈建设研究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陈彩虹，佘济云，肖默等编著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本书出售、求购地址：https://www.jiaokey.com/book/detail/12425375.html</w:t>
      </w:r>
    </w:p>
    <w:p>
      <w:r>
        <w:t>更多相关图书推荐：https://www.jiaokey.com</w:t>
      </w:r>
    </w:p>
    <w:p>
      <w:r>
        <w:t>陈彩虹，佘济云，肖默等编著 其他作品：https://www.jiaokey.com/tag/陈彩虹，佘济云，肖默等编著.html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关键词搜索：https://www.jiaokey.com/tag/城市林业生态圈建设研究.html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