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吴安岚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9787508468822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电路理论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按照应用型本科、高职高专“电路及磁路”课程教学基本要求编写，参考学时80~120。编写内容理论推导从简，计算思路交代详细，概念阐明来龙去脉，增加例题数量和难度档次，章节分“重计算”及“重概念”两类区别对待，编排讲究逐步深入的递进关系，联系工程实际，训练动手能力，着力为后续课程铺垫。借助类比及对偶手法，语言朴实简练，图文印刷结合紧密，节省理论教学时数，便于自学与记忆。除常规篇章外，还备有非线性电阻电路、对称三相电路中的高次谐波、均匀传输线等内容供不同专业选择。</w:t>
      </w:r>
    </w:p>
    <w:p/>
    <w:p>
      <w:r>
        <w:t>本书出售、求购地址：https://www.jiaokey.com/book/detail/12425345.html</w:t>
      </w:r>
    </w:p>
    <w:p>
      <w:r>
        <w:t>更多电路理论图书推荐：https://www.jiaokey.com</w:t>
      </w:r>
    </w:p>
    <w:p>
      <w:r>
        <w:t>吴安岚 其他作品：https://www.jiaokey.com/tag/吴安岚.html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