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中国水资源公报2008</w:t>
      </w:r>
    </w:p>
    <w:p>
      <w:r>
        <w:rPr>
          <w:rFonts w:ascii="宋体" w:hAnsi="宋体" w:eastAsia="宋体"/>
          <w:sz w:val="24"/>
        </w:rPr>
        <w:t>中华人民共和国水利部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中国水资源公报2008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9787508470634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水资源-公报-中国-2008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水利调查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国水资源公报2008》是国家水行政主管部门发布的2008年度全国水资源状况及其开发利用情况。内容包括全国、各省级行政区和水资源一级区的降水量、地表水资源量、地下水资源量、水资源总量、水库蓄水变量、浅层地下水蓄水动态、供水量、用水量、用水水平、河湖库水质、重要水事等。</w:t>
      </w:r>
    </w:p>
    <w:p/>
    <w:p>
      <w:r>
        <w:t>本书出售、求购地址：https://www.jiaokey.com/book/detail/12425342.html</w:t>
      </w:r>
    </w:p>
    <w:p>
      <w:r>
        <w:t>更多水利调查图书推荐：https://www.jiaokey.com</w:t>
      </w:r>
    </w:p>
    <w:p>
      <w:r>
        <w:t>中华人民共和国水利部 其他作品：https://www.jiaokey.com/tag/中华人民共和国水利部.html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关键词搜索：https://www.jiaokey.com/tag/水资源-公报-中国-2008.html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