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书名：现代腹部外科疾病300问</w:t>
      </w:r>
    </w:p>
    <w:p>
      <w:r>
        <w:t>作者：张延亮等主编</w:t>
      </w:r>
    </w:p>
    <w:p>
      <w:r>
        <w:t>出版社：北京：中国科学技术出版社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现代腹部外科疾病300问 评论地址：https://www.jiaokey.com/book/detail/12425298.html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