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叶希贤临证精华颈肩腰腿痛特效手法治疗图解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叶希贤临证精华颈肩腰腿痛特效手法治疗图解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颈肩痛-按摩疗法（中医）-图解-腰腿痛-按摩疗法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本书出售、求购地址：https://www.jiaokey.com/book/detail/12425267.html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北京:人民军医出版社,2009.10 出版图书：https://www.jiaokey.com/tag/北京:人民军医出版社,2009.10.html</w:t>
      </w:r>
    </w:p>
    <w:p>
      <w:r>
        <w:t>关键词搜索：https://www.jiaokey.com/tag/颈肩痛-按摩疗法（中医）-图解-腰腿痛-按摩疗法.html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