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书名：画说冠心病</w:t>
      </w:r>
    </w:p>
    <w:p>
      <w:r>
        <w:t>作者：胡大一，史旭波编著</w:t>
      </w:r>
    </w:p>
    <w:p>
      <w:r>
        <w:t>出版社：北京:科学普及出版社,2009.08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画说冠心病 评论地址：https://www.jiaokey.com/book/detail/12425257.html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