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农业资源与农业区划研究所科技成果汇编：1985-2007</w:t>
      </w:r>
    </w:p>
    <w:p>
      <w:r>
        <w:rPr>
          <w:rFonts w:ascii="宋体" w:hAnsi="宋体" w:eastAsia="宋体"/>
          <w:sz w:val="24"/>
        </w:rPr>
        <w:t>苏胜娣，闫湘编著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农业资源与农业区划研究所科技成果汇编：1985-2007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苏胜娣，闫湘编著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本书出售、求购地址：https://www.jiaokey.com/book/detail/12425222.html</w:t>
      </w:r>
    </w:p>
    <w:p>
      <w:r>
        <w:t>更多相关图书推荐：https://www.jiaokey.com</w:t>
      </w:r>
    </w:p>
    <w:p>
      <w:r>
        <w:t>苏胜娣，闫湘编著 其他作品：https://www.jiaokey.com/tag/苏胜娣，闫湘编著.html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关键词搜索：https://www.jiaokey.com/tag/农业资源与农业区划研究所科技成果汇编：1985-2007.html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