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会计师事务所规模化与内部治理研究</w:t>
      </w:r>
    </w:p>
    <w:p>
      <w:r>
        <w:rPr>
          <w:rFonts w:ascii="宋体" w:hAnsi="宋体" w:eastAsia="宋体"/>
          <w:sz w:val="24"/>
        </w:rPr>
        <w:t>郭化林著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会计师事务所规模化与内部治理研究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本书出售、求购地址：https://www.jiaokey.com/book/detail/12425219.html</w:t>
      </w:r>
    </w:p>
    <w:p>
      <w:r>
        <w:t>更多相关图书推荐：https://www.jiaokey.com</w:t>
      </w:r>
    </w:p>
    <w:p>
      <w:r>
        <w:t>郭化林著 其他作品：https://www.jiaokey.com/tag/郭化林著.html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关键词搜索：https://www.jiaokey.com/tag/会计师事务所规模化与内部治理研究.html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