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书名：分子生物学实验指南</w:t>
      </w:r>
    </w:p>
    <w:p>
      <w:r>
        <w:t>作者：王慧中主编（杭州师范大学）</w:t>
      </w:r>
    </w:p>
    <w:p>
      <w:r>
        <w:t>出版社：北京：中国农业科学技术出版社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分子生物学实验指南 评论地址：https://www.jiaokey.com/book/detail/12425218.html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