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决胜SNS  产品设计  运营与开放平台  社会化营销</w:t>
      </w:r>
    </w:p>
    <w:p>
      <w:r>
        <w:rPr>
          <w:rFonts w:ascii="宋体" w:hAnsi="宋体" w:eastAsia="宋体"/>
          <w:sz w:val="24"/>
        </w:rPr>
        <w:t>丁欣，李尧，李烨编著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决胜SNS  产品设计  运营与开放平台  社会化营销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丁欣，李尧，李烨编著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本书出售、求购地址：https://www.jiaokey.com/book/detail/12425191.html</w:t>
      </w:r>
    </w:p>
    <w:p>
      <w:r>
        <w:t>更多相关图书推荐：https://www.jiaokey.com</w:t>
      </w:r>
    </w:p>
    <w:p>
      <w:r>
        <w:t>丁欣，李尧，李烨编著 其他作品：https://www.jiaokey.com/tag/丁欣，李尧，李烨编著.html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关键词搜索：https://www.jiaokey.com/tag/决胜SNS  产品设计  运营与开放平台  社会化营销.html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