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南方红豆杉和三尖杉药用种质选择及高效栽培</w:t>
      </w:r>
    </w:p>
    <w:p>
      <w:r>
        <w:rPr>
          <w:rFonts w:ascii="宋体" w:hAnsi="宋体" w:eastAsia="宋体"/>
          <w:sz w:val="24"/>
        </w:rPr>
        <w:t>周志春，余能健，金国庆等著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南方红豆杉和三尖杉药用种质选择及高效栽培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周志春，余能健，金国庆等著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本书出售、求购地址：https://www.jiaokey.com/book/detail/12425159.html</w:t>
      </w:r>
    </w:p>
    <w:p>
      <w:r>
        <w:t>更多相关图书推荐：https://www.jiaokey.com</w:t>
      </w:r>
    </w:p>
    <w:p>
      <w:r>
        <w:t>周志春，余能健，金国庆等著 其他作品：https://www.jiaokey.com/tag/周志春，余能健，金国庆等著.html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关键词搜索：https://www.jiaokey.com/tag/南方红豆杉和三尖杉药用种质选择及高效栽培.html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