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中国岩溶石漠化  现状、成因与防治</w:t>
      </w:r>
    </w:p>
    <w:p>
      <w:r>
        <w:rPr>
          <w:rFonts w:ascii="宋体" w:hAnsi="宋体" w:eastAsia="宋体"/>
          <w:sz w:val="24"/>
        </w:rPr>
        <w:t>刘拓，周光辉，但新球等主编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中国岩溶石漠化  现状、成因与防治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刘拓，周光辉，但新球等主编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本书出售、求购地址：https://www.jiaokey.com/book/detail/12425150.html</w:t>
      </w:r>
    </w:p>
    <w:p>
      <w:r>
        <w:t>更多相关图书推荐：https://www.jiaokey.com</w:t>
      </w:r>
    </w:p>
    <w:p>
      <w:r>
        <w:t>刘拓，周光辉，但新球等主编 其他作品：https://www.jiaokey.com/tag/刘拓，周光辉，但新球等主编.html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关键词搜索：https://www.jiaokey.com/tag/中国岩溶石漠化  现状、成因与防治.html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