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资本市场与江苏区域经济发展互动研究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资本市场与江苏区域经济发展互动研究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资本市场-研究-中国-地区经济-经济发展-研究-江苏省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本书出售、求购地址：https://www.jiaokey.com/book/detail/12425144.html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关键词搜索：https://www.jiaokey.com/tag/资本市场-研究-中国-地区经济-经济发展-研究-江苏省.html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