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元宝山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本书出售、求购地址：https://www.jiaokey.com/book/detail/12425133.html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哈尔滨:黑龙江人民出版社,2009.09 出版图书：https://www.jiaokey.com/tag/哈尔滨:黑龙江人民出版社,2009.09.html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