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高举中国特色社会主义伟大旗帜  坚定不移地推进党风廉政建设和反腐败斗争  贺国强同志在纪念党的纪律检查机关恢复重建30周年暨反腐倡廉建设理论研讨会上的讲话</w:t>
      </w:r>
    </w:p>
    <w:p>
      <w:r>
        <w:rPr>
          <w:rFonts w:ascii="宋体" w:hAnsi="宋体" w:eastAsia="宋体"/>
          <w:sz w:val="24"/>
        </w:rPr>
        <w:t>贺国强著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高举中国特色社会主义伟大旗帜  坚定不移地推进党风廉政建设和反腐败斗争  贺国强同志在纪念党的纪律检查机关恢复重建30周年暨反腐倡廉建设理论研讨会上的讲话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本书出售、求购地址：https://www.jiaokey.com/book/detail/12425119.html</w:t>
      </w:r>
    </w:p>
    <w:p>
      <w:r>
        <w:t>更多相关图书推荐：https://www.jiaokey.com</w:t>
      </w:r>
    </w:p>
    <w:p>
      <w:r>
        <w:t>贺国强著 其他作品：https://www.jiaokey.com/tag/贺国强著.html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关键词搜索：https://www.jiaokey.com/tag/高举中国特色社会主义伟大旗帜  坚定不移地推进党风廉政建设和反腐败斗争  贺国强同志在纪念党的纪律检查机关恢复重建30周年暨反腐倡廉建设理论研讨会上的讲话.html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