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书名：2009-2013年全国党员教育培训工作规划</w:t>
      </w:r>
    </w:p>
    <w:p>
      <w:r>
        <w:t>作者：《2009-2013年全国党员教育培训工作规划》编写组编</w:t>
      </w:r>
    </w:p>
    <w:p>
      <w:r>
        <w:t>出版社：北京：中国方正出版社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2009-2013年全国党员教育培训工作规划 评论地址：https://www.jiaokey.com/book/detail/12425117.html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