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书名：肺源性心脏病</w:t>
      </w:r>
    </w:p>
    <w:p>
      <w:r>
        <w:t>作者：魏汉林等编著</w:t>
      </w:r>
    </w:p>
    <w:p>
      <w:r>
        <w:t>出版社：北京:中国医药科技出版社,2010.01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肺源性心脏病 评论地址：https://www.jiaokey.com/book/detail/12425069.html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