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书名：社会科学信息资源的检索和利用</w:t>
      </w:r>
    </w:p>
    <w:p>
      <w:r>
        <w:t>作者：程光著</w:t>
      </w:r>
    </w:p>
    <w:p>
      <w:r>
        <w:t>出版社：北京：线装书局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社会科学信息资源的检索和利用 评论地址：https://www.jiaokey.com/book/detail/12425030.html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