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书名：历史与辩证法之镜：雷娅·杜娜叶夫斯卡娅哲学研究</w:t>
      </w:r>
    </w:p>
    <w:p>
      <w:r>
        <w:t>作者：蒙木桂著</w:t>
      </w:r>
    </w:p>
    <w:p>
      <w:r>
        <w:t>出版社：北京：线装书局</w:t>
      </w:r>
    </w:p>
    <w:p>
      <w:r>
        <w:t>出版日期：2008.06</w:t>
      </w:r>
    </w:p>
    <w:p>
      <w:r>
        <w:t>总页数：167</w:t>
      </w:r>
    </w:p>
    <w:p>
      <w:r>
        <w:t>更多请访问教客网: www.jiaokey.com</w:t>
      </w:r>
    </w:p>
    <w:p>
      <w:r>
        <w:t>历史与辩证法之镜：雷娅·杜娜叶夫斯卡娅哲学研究 评论地址：https://www.jiaokey.com/book/detail/12425026.html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