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书名：谁主宰了法律  兼论司法公正和自由裁量权的函数关系</w:t>
      </w:r>
    </w:p>
    <w:p>
      <w:r>
        <w:t>作者：田永卫著</w:t>
      </w:r>
    </w:p>
    <w:p>
      <w:r>
        <w:t>出版社：北京：线装书局</w:t>
      </w:r>
    </w:p>
    <w:p>
      <w:r>
        <w:t>出版日期：2009.10</w:t>
      </w:r>
    </w:p>
    <w:p>
      <w:r>
        <w:t>总页数：189</w:t>
      </w:r>
    </w:p>
    <w:p>
      <w:r>
        <w:t>更多请访问教客网: www.jiaokey.com</w:t>
      </w:r>
    </w:p>
    <w:p>
      <w:r>
        <w:t>谁主宰了法律  兼论司法公正和自由裁量权的函数关系 评论地址：https://www.jiaokey.com/book/detail/12425023.html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