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设计概念  中英文对照</w:t>
      </w:r>
    </w:p>
    <w:p>
      <w:r>
        <w:rPr>
          <w:rFonts w:ascii="宋体" w:hAnsi="宋体" w:eastAsia="宋体"/>
          <w:sz w:val="24"/>
        </w:rPr>
        <w:t>（德）贝尔特·比勒费尔德，（西）塞巴斯蒂安·埃尔库里著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设计概念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（德）贝尔特·比勒费尔德，（西）塞巴斯蒂安·埃尔库里著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本书出售、求购地址：https://www.jiaokey.com/book/detail/12424992.html</w:t>
      </w:r>
    </w:p>
    <w:p>
      <w:r>
        <w:t>更多相关图书推荐：https://www.jiaokey.com</w:t>
      </w:r>
    </w:p>
    <w:p>
      <w:r>
        <w:t>（德）贝尔特·比勒费尔德，（西）塞巴斯蒂安·埃尔库里著 其他作品：https://www.jiaokey.com/tag/（德）贝尔特·比勒费尔德，（西）塞巴斯蒂安·埃尔库里著.html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关键词搜索：https://www.jiaokey.com/tag/设计概念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