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梦幻之旅  世界上最美的自然奇观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梦幻之旅  世界上最美的自然奇观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本书出售、求购地址：https://www.jiaokey.com/book/detail/12424979.html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关键词搜索：https://www.jiaokey.com/tag/梦幻之旅  世界上最美的自然奇观.html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