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书名：新九龙山村的幸福生活  武义县九龙山村下山脱贫的人类学考察</w:t>
      </w:r>
    </w:p>
    <w:p>
      <w:r>
        <w:t>作者：黄兰红，徐杰舜，蒋中意著</w:t>
      </w:r>
    </w:p>
    <w:p>
      <w:r>
        <w:t>出版社：哈尔滨：黑龙江人民出版社</w:t>
      </w:r>
    </w:p>
    <w:p>
      <w:r>
        <w:t>出版日期：2009.07</w:t>
      </w:r>
    </w:p>
    <w:p>
      <w:r>
        <w:t>总页数：194</w:t>
      </w:r>
    </w:p>
    <w:p>
      <w:r>
        <w:t>更多请访问教客网: www.jiaokey.com</w:t>
      </w:r>
    </w:p>
    <w:p>
      <w:r>
        <w:t>新九龙山村的幸福生活  武义县九龙山村下山脱贫的人类学考察 评论地址：https://www.jiaokey.com/book/detail/12424956.html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