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书名：耕耘在红土地上的痕迹  云南省计划生育协会开展项目工作十五年回放</w:t>
      </w:r>
    </w:p>
    <w:p>
      <w:r>
        <w:t>作者：云南省计划生育协会编</w:t>
      </w:r>
    </w:p>
    <w:p>
      <w:r>
        <w:t>出版社：昆明：云南科技出版社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耕耘在红土地上的痕迹  云南省计划生育协会开展项目工作十五年回放 评论地址：https://www.jiaokey.com/book/detail/12424921.html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