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书名：中国汤液经方  上  伤寒论传真</w:t>
      </w:r>
    </w:p>
    <w:p>
      <w:r>
        <w:t>作者：冯世纶，张长恩主编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中国汤液经方  上  伤寒论传真 评论地址：https://www.jiaokey.com/book/detail/12424906.html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