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书名：发热门诊管理手册</w:t>
      </w:r>
    </w:p>
    <w:p>
      <w:r>
        <w:t>作者：李贵堂，焦卫红主编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发热门诊管理手册 评论地址：https://www.jiaokey.com/book/detail/12424894.html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