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书名：防治高血压从每天做起</w:t>
      </w:r>
    </w:p>
    <w:p>
      <w:r>
        <w:t>作者：韩志刚，王辉主编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总页数：248</w:t>
      </w:r>
    </w:p>
    <w:p>
      <w:r>
        <w:t>更多请访问教客网: www.jiaokey.com</w:t>
      </w:r>
    </w:p>
    <w:p>
      <w:r>
        <w:t>防治高血压从每天做起 评论地址：https://www.jiaokey.com/book/detail/12424883.html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