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书名：中药栽培实验技术与方法学</w:t>
      </w:r>
    </w:p>
    <w:p>
      <w:r>
        <w:t>作者：徐良主编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总页数：212</w:t>
      </w:r>
    </w:p>
    <w:p>
      <w:r>
        <w:t>更多请访问教客网: www.jiaokey.com</w:t>
      </w:r>
    </w:p>
    <w:p>
      <w:r>
        <w:t>中药栽培实验技术与方法学 评论地址：https://www.jiaokey.com/book/detail/12424876.html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