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穴位贴敷治百病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穴位贴敷治百病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穴位-中药外敷疗法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本书出售、求购地址：https://www.jiaokey.com/book/detail/12424869.html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关键词搜索：https://www.jiaokey.com/tag/穴位-中药外敷疗法.html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