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书名：失眠合理用药与食疗</w:t>
      </w:r>
    </w:p>
    <w:p>
      <w:r>
        <w:t>作者：林傲梵，谢英彪著</w:t>
      </w:r>
    </w:p>
    <w:p>
      <w:r>
        <w:t>出版社：西安：西安交通大学出版社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失眠合理用药与食疗 评论地址：https://www.jiaokey.com/book/detail/12424823.html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