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糖尿病合理用药与食疗</w:t>
      </w:r>
    </w:p>
    <w:p>
      <w:r>
        <w:rPr>
          <w:rFonts w:ascii="宋体" w:hAnsi="宋体" w:eastAsia="宋体"/>
          <w:sz w:val="24"/>
        </w:rPr>
        <w:t>杨暐立，谢英彪主编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糖尿病合理用药与食疗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杨暐立，谢英彪主编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本书出售、求购地址：https://www.jiaokey.com/book/detail/12424821.html</w:t>
      </w:r>
    </w:p>
    <w:p>
      <w:r>
        <w:t>更多相关图书推荐：https://www.jiaokey.com</w:t>
      </w:r>
    </w:p>
    <w:p>
      <w:r>
        <w:t>杨暐立，谢英彪主编 其他作品：https://www.jiaokey.com/tag/杨暐立，谢英彪主编.html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关键词搜索：https://www.jiaokey.com/tag/糖尿病-食物疗法-用药法.html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