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江苏杨树加工产业发展关键问题研究</w:t>
      </w:r>
    </w:p>
    <w:p>
      <w:r>
        <w:rPr>
          <w:rFonts w:ascii="宋体" w:hAnsi="宋体" w:eastAsia="宋体"/>
          <w:sz w:val="24"/>
        </w:rPr>
        <w:t>沈文星，贾卫国，俞小平编著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江苏杨树加工产业发展关键问题研究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沈文星，贾卫国，俞小平编著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本书出售、求购地址：https://www.jiaokey.com/book/detail/12424817.html</w:t>
      </w:r>
    </w:p>
    <w:p>
      <w:r>
        <w:t>更多相关图书推荐：https://www.jiaokey.com</w:t>
      </w:r>
    </w:p>
    <w:p>
      <w:r>
        <w:t>沈文星，贾卫国，俞小平编著 其他作品：https://www.jiaokey.com/tag/沈文星，贾卫国，俞小平编著.html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关键词搜索：https://www.jiaokey.com/tag/江苏杨树加工产业发展关键问题研究.html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