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天南星科观叶植物养花专家解惑答疑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天南星科观叶植物养花专家解惑答疑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本书出售、求购地址：https://www.jiaokey.com/book/detail/12424814.html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关键词搜索：https://www.jiaokey.com/tag/天南星科观叶植物养花专家解惑答疑.html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