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天南星科观花植物养花专家解惑答疑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天南星科观花植物养花专家解惑答疑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本书出售、求购地址：https://www.jiaokey.com/book/detail/12424810.html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关键词搜索：https://www.jiaokey.com/tag/天南星科观花植物养花专家解惑答疑.html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