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榕属植物养花专家解惑答疑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榕属植物养花专家解惑答疑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本书出售、求购地址：https://www.jiaokey.com/book/detail/12424808.html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关键词搜索：https://www.jiaokey.com/tag/榕属植物养花专家解惑答疑.html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