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科学发展·青春激扬  青海石油青工创新创效实战成果汇编</w:t>
      </w:r>
    </w:p>
    <w:p>
      <w:r>
        <w:rPr>
          <w:rFonts w:ascii="宋体" w:hAnsi="宋体" w:eastAsia="宋体"/>
          <w:sz w:val="24"/>
        </w:rPr>
        <w:t>中国石油青海油田公司，共青团青海省委编著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科学发展·青春激扬  青海石油青工创新创效实战成果汇编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中国石油青海油田公司，共青团青海省委编著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本书出售、求购地址：https://www.jiaokey.com/book/detail/12424782.html</w:t>
      </w:r>
    </w:p>
    <w:p>
      <w:r>
        <w:t>更多相关图书推荐：https://www.jiaokey.com</w:t>
      </w:r>
    </w:p>
    <w:p>
      <w:r>
        <w:t>中国石油青海油田公司，共青团青海省委编著 其他作品：https://www.jiaokey.com/tag/中国石油青海油田公司，共青团青海省委编著.html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关键词搜索：https://www.jiaokey.com/tag/科学发展·青春激扬  青海石油青工创新创效实战成果汇编.html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