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建设工程监理基本理论与相关法规</w:t>
      </w:r>
    </w:p>
    <w:p>
      <w:r>
        <w:rPr>
          <w:rFonts w:ascii="宋体" w:hAnsi="宋体" w:eastAsia="宋体"/>
          <w:sz w:val="24"/>
        </w:rPr>
        <w:t>北京兴宏程建筑考试培训中心编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建设工程监理基本理论与相关法规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本书出售、求购地址：https://www.jiaokey.com/book/detail/12424742.html</w:t>
      </w:r>
    </w:p>
    <w:p>
      <w:r>
        <w:t>更多相关图书推荐：https://www.jiaokey.com</w:t>
      </w:r>
    </w:p>
    <w:p>
      <w:r>
        <w:t>北京兴宏程建筑考试培训中心编 其他作品：https://www.jiaokey.com/tag/北京兴宏程建筑考试培训中心编.html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关键词搜索：https://www.jiaokey.com/tag/建设工程监理基本理论与相关法规.html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