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沙尘暴形成及下垫面对其影响研究</w:t>
      </w:r>
    </w:p>
    <w:p>
      <w:r>
        <w:rPr>
          <w:rFonts w:ascii="宋体" w:hAnsi="宋体" w:eastAsia="宋体"/>
          <w:sz w:val="24"/>
        </w:rPr>
        <w:t>李彰俊，姜学恭，郝璐编著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沙尘暴形成及下垫面对其影响研究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李彰俊，姜学恭，郝璐编著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本书出售、求购地址：https://www.jiaokey.com/book/detail/12424703.html</w:t>
      </w:r>
    </w:p>
    <w:p>
      <w:r>
        <w:t>更多相关图书推荐：https://www.jiaokey.com</w:t>
      </w:r>
    </w:p>
    <w:p>
      <w:r>
        <w:t>李彰俊，姜学恭，郝璐编著 其他作品：https://www.jiaokey.com/tag/李彰俊，姜学恭，郝璐编著.html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关键词搜索：https://www.jiaokey.com/tag/沙尘暴形成及下垫面对其影响研究.html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