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书名：着力推进改革创新  加快建设一流大学  北京交通大学深入学习实践科学发展观活动成果汇编</w:t>
      </w:r>
    </w:p>
    <w:p>
      <w:r>
        <w:t>作者：王建国，宁滨主编</w:t>
      </w:r>
    </w:p>
    <w:p>
      <w:r>
        <w:t>出版社：北京：北京交通大学出版社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着力推进改革创新  加快建设一流大学  北京交通大学深入学习实践科学发展观活动成果汇编 评论地址：https://www.jiaokey.com/book/detail/12424676.html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