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书名：新中国60年高校党建历程与经验研究</w:t>
      </w:r>
    </w:p>
    <w:p>
      <w:r>
        <w:t>作者：王建国主编</w:t>
      </w:r>
    </w:p>
    <w:p>
      <w:r>
        <w:t>出版社：北京：北京交通大学出版社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新中国60年高校党建历程与经验研究 评论地址：https://www.jiaokey.com/book/detail/12424675.html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