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书名：想象·自由  萨特存在主义美学思想研究</w:t>
      </w:r>
    </w:p>
    <w:p>
      <w:r>
        <w:t>作者：伏爱华著</w:t>
      </w:r>
    </w:p>
    <w:p>
      <w:r>
        <w:t>出版社：合肥：安徽大学出版社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想象·自由  萨特存在主义美学思想研究 评论地址：https://www.jiaokey.com/book/detail/12424662.html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