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安徽大学工商管理评论  2008年</w:t>
      </w:r>
    </w:p>
    <w:p>
      <w:r>
        <w:rPr>
          <w:rFonts w:ascii="宋体" w:hAnsi="宋体" w:eastAsia="宋体"/>
          <w:sz w:val="24"/>
        </w:rPr>
        <w:t>周亚娜，杜鹏程主编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安徽大学工商管理评论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周亚娜，杜鹏程主编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本书出售、求购地址：https://www.jiaokey.com/book/detail/12424654.html</w:t>
      </w:r>
    </w:p>
    <w:p>
      <w:r>
        <w:t>更多相关图书推荐：https://www.jiaokey.com</w:t>
      </w:r>
    </w:p>
    <w:p>
      <w:r>
        <w:t>周亚娜，杜鹏程主编 其他作品：https://www.jiaokey.com/tag/周亚娜，杜鹏程主编.html</w:t>
      </w:r>
    </w:p>
    <w:p>
      <w:r>
        <w:t>合肥：安微大学出版社 出版图书：https://www.jiaokey.com/tag/合肥：安微大学出版社.html</w:t>
      </w:r>
    </w:p>
    <w:p>
      <w:r>
        <w:t>关键词搜索：https://www.jiaokey.com/tag/企业管理-文集.html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